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6D90" w14:textId="38368272" w:rsidR="00093DCE" w:rsidRPr="00093DCE" w:rsidRDefault="008A4913" w:rsidP="00093DCE">
      <w:pPr>
        <w:pStyle w:val="Heading1"/>
        <w:rPr>
          <w:lang w:val="el-GR"/>
        </w:rPr>
      </w:pPr>
      <w:r w:rsidRPr="00093DCE">
        <w:rPr>
          <w:lang w:val="el-GR"/>
        </w:rPr>
        <w:t xml:space="preserve">Επιλέξιμοι Οργανισμοί ανά Δράση </w:t>
      </w:r>
      <w:r>
        <w:t>Erasmus</w:t>
      </w:r>
      <w:r w:rsidRPr="00093DCE">
        <w:rPr>
          <w:lang w:val="el-GR"/>
        </w:rPr>
        <w:t>+ Νεολαίας και Αθλητισμού (</w:t>
      </w:r>
      <w:r>
        <w:t>KA</w:t>
      </w:r>
      <w:r w:rsidRPr="00093DCE">
        <w:rPr>
          <w:lang w:val="el-GR"/>
        </w:rPr>
        <w:t>1)</w:t>
      </w:r>
      <w:r w:rsidR="00093DCE" w:rsidRPr="00093DCE">
        <w:rPr>
          <w:lang w:val="el-GR"/>
        </w:rPr>
        <w:t xml:space="preserve"> </w:t>
      </w:r>
      <w:r w:rsidR="00CB4B26">
        <w:rPr>
          <w:lang w:val="el-GR"/>
        </w:rPr>
        <w:t xml:space="preserve">- </w:t>
      </w:r>
      <w:r w:rsidR="00093DCE">
        <w:rPr>
          <w:lang w:val="el-GR"/>
        </w:rPr>
        <w:t>Συμφωνα με την Πρόσκληση 2026 (</w:t>
      </w:r>
      <w:r w:rsidR="00093DCE">
        <w:t>R</w:t>
      </w:r>
      <w:r w:rsidR="00093DCE" w:rsidRPr="00093DCE">
        <w:rPr>
          <w:lang w:val="el-GR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5625B" w14:paraId="63B15A37" w14:textId="77777777" w:rsidTr="00093DCE">
        <w:tc>
          <w:tcPr>
            <w:tcW w:w="2880" w:type="dxa"/>
          </w:tcPr>
          <w:p w14:paraId="61A61BA0" w14:textId="77777777" w:rsidR="0025625B" w:rsidRDefault="008A4913">
            <w:proofErr w:type="spellStart"/>
            <w:r>
              <w:t>Δράση</w:t>
            </w:r>
            <w:proofErr w:type="spellEnd"/>
          </w:p>
        </w:tc>
        <w:tc>
          <w:tcPr>
            <w:tcW w:w="2880" w:type="dxa"/>
          </w:tcPr>
          <w:p w14:paraId="3C7EB941" w14:textId="77777777" w:rsidR="0025625B" w:rsidRDefault="008A4913">
            <w:r>
              <w:t>Επιλέξιμοι Οργανισμοί</w:t>
            </w:r>
          </w:p>
        </w:tc>
        <w:tc>
          <w:tcPr>
            <w:tcW w:w="2880" w:type="dxa"/>
          </w:tcPr>
          <w:p w14:paraId="6495D8F7" w14:textId="77777777" w:rsidR="0025625B" w:rsidRDefault="008A4913">
            <w:r>
              <w:t>Σημαντικές Σημειώσεις</w:t>
            </w:r>
          </w:p>
        </w:tc>
      </w:tr>
      <w:tr w:rsidR="0025625B" w:rsidRPr="00CB4B26" w14:paraId="23BD11EC" w14:textId="77777777" w:rsidTr="00093DCE">
        <w:tc>
          <w:tcPr>
            <w:tcW w:w="2880" w:type="dxa"/>
          </w:tcPr>
          <w:p w14:paraId="25DECBB2" w14:textId="6B70817C" w:rsidR="0025625B" w:rsidRPr="00093DCE" w:rsidRDefault="008A4913">
            <w:pPr>
              <w:rPr>
                <w:sz w:val="20"/>
                <w:szCs w:val="20"/>
              </w:rPr>
            </w:pPr>
            <w:r w:rsidRPr="00093DCE">
              <w:rPr>
                <w:sz w:val="20"/>
                <w:szCs w:val="20"/>
              </w:rPr>
              <w:t>KA15</w:t>
            </w:r>
            <w:r w:rsidR="00093DCE" w:rsidRPr="00093DCE">
              <w:rPr>
                <w:sz w:val="20"/>
                <w:szCs w:val="20"/>
              </w:rPr>
              <w:t>0</w:t>
            </w:r>
            <w:r w:rsidRPr="00093DCE">
              <w:rPr>
                <w:sz w:val="20"/>
                <w:szCs w:val="20"/>
              </w:rPr>
              <w:t xml:space="preserve"> </w:t>
            </w:r>
            <w:r w:rsidR="00093DCE" w:rsidRPr="00093DCE">
              <w:rPr>
                <w:sz w:val="20"/>
                <w:szCs w:val="20"/>
              </w:rPr>
              <w:t>:</w:t>
            </w:r>
            <w:r w:rsidRPr="00093DCE">
              <w:rPr>
                <w:sz w:val="20"/>
                <w:szCs w:val="20"/>
              </w:rPr>
              <w:t xml:space="preserve"> Erasmus Accreditation Youth</w:t>
            </w:r>
          </w:p>
        </w:tc>
        <w:tc>
          <w:tcPr>
            <w:tcW w:w="2880" w:type="dxa"/>
          </w:tcPr>
          <w:p w14:paraId="6F392BBA" w14:textId="15A2EB65" w:rsidR="0025625B" w:rsidRPr="00093DCE" w:rsidRDefault="008A4913">
            <w:pPr>
              <w:rPr>
                <w:sz w:val="20"/>
                <w:szCs w:val="20"/>
                <w:lang w:val="el-GR"/>
              </w:rPr>
            </w:pPr>
            <w:r w:rsidRPr="00093DCE">
              <w:rPr>
                <w:sz w:val="20"/>
                <w:szCs w:val="20"/>
                <w:lang w:val="el-GR"/>
              </w:rPr>
              <w:t xml:space="preserve">Μη κερδοσκοπικοί οργανισμοί, </w:t>
            </w:r>
            <w:r w:rsidRPr="00093DCE">
              <w:rPr>
                <w:sz w:val="20"/>
                <w:szCs w:val="20"/>
              </w:rPr>
              <w:t>Youth</w:t>
            </w:r>
            <w:r w:rsidRPr="00093DCE">
              <w:rPr>
                <w:sz w:val="20"/>
                <w:szCs w:val="20"/>
                <w:lang w:val="el-GR"/>
              </w:rPr>
              <w:t xml:space="preserve"> </w:t>
            </w:r>
            <w:r w:rsidRPr="00093DCE">
              <w:rPr>
                <w:sz w:val="20"/>
                <w:szCs w:val="20"/>
              </w:rPr>
              <w:t>NGOs</w:t>
            </w:r>
            <w:r w:rsidRPr="00093DCE">
              <w:rPr>
                <w:sz w:val="20"/>
                <w:szCs w:val="20"/>
                <w:lang w:val="el-GR"/>
              </w:rPr>
              <w:t xml:space="preserve">, δημόσιοι φορείς, κοινωνικές επιχειρήσεις, φορείς </w:t>
            </w:r>
            <w:r w:rsidRPr="00093DCE">
              <w:rPr>
                <w:sz w:val="20"/>
                <w:szCs w:val="20"/>
              </w:rPr>
              <w:t>CSR</w:t>
            </w:r>
            <w:r w:rsidRPr="00093DCE">
              <w:rPr>
                <w:sz w:val="20"/>
                <w:szCs w:val="20"/>
                <w:lang w:val="el-GR"/>
              </w:rPr>
              <w:t xml:space="preserve"> με εμπειρία στον τομέα νεολαίας</w:t>
            </w:r>
          </w:p>
        </w:tc>
        <w:tc>
          <w:tcPr>
            <w:tcW w:w="2880" w:type="dxa"/>
          </w:tcPr>
          <w:p w14:paraId="7F4F6405" w14:textId="6A8B735E" w:rsidR="0025625B" w:rsidRPr="00CB4B26" w:rsidRDefault="008A4913">
            <w:pPr>
              <w:rPr>
                <w:sz w:val="20"/>
                <w:szCs w:val="20"/>
                <w:lang w:val="el-GR"/>
              </w:rPr>
            </w:pPr>
            <w:r w:rsidRPr="00093DCE">
              <w:rPr>
                <w:sz w:val="20"/>
                <w:szCs w:val="20"/>
                <w:lang w:val="el-GR"/>
              </w:rPr>
              <w:t>Απαιτείται νομική υπόσταση και σχετική εμπειρία. Η διαπίστευση δίνει πρόσβαση σε</w:t>
            </w:r>
            <w:r w:rsidR="00CB4B26">
              <w:rPr>
                <w:sz w:val="20"/>
                <w:szCs w:val="20"/>
                <w:lang w:val="el-GR"/>
              </w:rPr>
              <w:t xml:space="preserve"> αιτήσεις για ΚΑ151</w:t>
            </w:r>
          </w:p>
        </w:tc>
      </w:tr>
      <w:tr w:rsidR="0025625B" w14:paraId="25946BBA" w14:textId="77777777" w:rsidTr="00093DCE">
        <w:tc>
          <w:tcPr>
            <w:tcW w:w="2880" w:type="dxa"/>
          </w:tcPr>
          <w:p w14:paraId="27655930" w14:textId="449BF1A8" w:rsidR="0025625B" w:rsidRPr="00093DCE" w:rsidRDefault="008A4913">
            <w:pPr>
              <w:rPr>
                <w:sz w:val="20"/>
                <w:szCs w:val="20"/>
              </w:rPr>
            </w:pPr>
            <w:r w:rsidRPr="00093DCE">
              <w:rPr>
                <w:sz w:val="20"/>
                <w:szCs w:val="20"/>
              </w:rPr>
              <w:t>KA</w:t>
            </w:r>
            <w:r w:rsidR="00093DCE" w:rsidRPr="00093DCE">
              <w:rPr>
                <w:sz w:val="20"/>
                <w:szCs w:val="20"/>
              </w:rPr>
              <w:t xml:space="preserve">151: </w:t>
            </w:r>
            <w:r w:rsidRPr="00093DCE">
              <w:rPr>
                <w:sz w:val="20"/>
                <w:szCs w:val="20"/>
              </w:rPr>
              <w:t>Accredited Mobility Projects</w:t>
            </w:r>
          </w:p>
        </w:tc>
        <w:tc>
          <w:tcPr>
            <w:tcW w:w="2880" w:type="dxa"/>
          </w:tcPr>
          <w:p w14:paraId="761B40BB" w14:textId="73469B31" w:rsidR="0025625B" w:rsidRPr="00093DCE" w:rsidRDefault="008A4913">
            <w:pPr>
              <w:rPr>
                <w:sz w:val="20"/>
                <w:szCs w:val="20"/>
                <w:lang w:val="el-GR"/>
              </w:rPr>
            </w:pPr>
            <w:r w:rsidRPr="00093DCE">
              <w:rPr>
                <w:sz w:val="20"/>
                <w:szCs w:val="20"/>
                <w:lang w:val="el-GR"/>
              </w:rPr>
              <w:t xml:space="preserve">Μόνο οργανισμοί με ενεργή </w:t>
            </w:r>
            <w:r w:rsidR="00CB4B26">
              <w:rPr>
                <w:sz w:val="20"/>
                <w:szCs w:val="20"/>
                <w:lang w:val="el-GR"/>
              </w:rPr>
              <w:t xml:space="preserve">Διαπίστευση </w:t>
            </w:r>
            <w:r w:rsidRPr="00093DCE">
              <w:rPr>
                <w:sz w:val="20"/>
                <w:szCs w:val="20"/>
                <w:lang w:val="el-GR"/>
              </w:rPr>
              <w:t>στον τομέα Νεολαίας</w:t>
            </w:r>
          </w:p>
        </w:tc>
        <w:tc>
          <w:tcPr>
            <w:tcW w:w="2880" w:type="dxa"/>
          </w:tcPr>
          <w:p w14:paraId="0E8F2BEA" w14:textId="76BCA61A" w:rsidR="0025625B" w:rsidRPr="00093DCE" w:rsidRDefault="0025625B">
            <w:pPr>
              <w:rPr>
                <w:sz w:val="20"/>
                <w:szCs w:val="20"/>
              </w:rPr>
            </w:pPr>
          </w:p>
        </w:tc>
      </w:tr>
      <w:tr w:rsidR="0025625B" w:rsidRPr="00CB4B26" w14:paraId="291CF5AC" w14:textId="77777777" w:rsidTr="00093DCE">
        <w:tc>
          <w:tcPr>
            <w:tcW w:w="2880" w:type="dxa"/>
          </w:tcPr>
          <w:p w14:paraId="49F58F7E" w14:textId="3BC62C35" w:rsidR="0025625B" w:rsidRPr="00093DCE" w:rsidRDefault="008A4913">
            <w:pPr>
              <w:rPr>
                <w:sz w:val="20"/>
                <w:szCs w:val="20"/>
              </w:rPr>
            </w:pPr>
            <w:r w:rsidRPr="00093DCE">
              <w:rPr>
                <w:sz w:val="20"/>
                <w:szCs w:val="20"/>
              </w:rPr>
              <w:t>KA</w:t>
            </w:r>
            <w:r w:rsidR="00093DCE" w:rsidRPr="00093DCE">
              <w:rPr>
                <w:sz w:val="20"/>
                <w:szCs w:val="20"/>
              </w:rPr>
              <w:t xml:space="preserve">152: </w:t>
            </w:r>
            <w:r w:rsidRPr="00093DCE">
              <w:rPr>
                <w:sz w:val="20"/>
                <w:szCs w:val="20"/>
              </w:rPr>
              <w:t xml:space="preserve"> Youth Exchanges</w:t>
            </w:r>
          </w:p>
        </w:tc>
        <w:tc>
          <w:tcPr>
            <w:tcW w:w="2880" w:type="dxa"/>
          </w:tcPr>
          <w:p w14:paraId="6C8EB534" w14:textId="77777777" w:rsidR="0025625B" w:rsidRPr="00093DCE" w:rsidRDefault="008A4913">
            <w:pPr>
              <w:rPr>
                <w:sz w:val="20"/>
                <w:szCs w:val="20"/>
                <w:lang w:val="el-GR"/>
              </w:rPr>
            </w:pPr>
            <w:r w:rsidRPr="00093DCE">
              <w:rPr>
                <w:sz w:val="20"/>
                <w:szCs w:val="20"/>
                <w:lang w:val="el-GR"/>
              </w:rPr>
              <w:t xml:space="preserve">ΜΚΟ, </w:t>
            </w:r>
            <w:r w:rsidRPr="00093DCE">
              <w:rPr>
                <w:sz w:val="20"/>
                <w:szCs w:val="20"/>
              </w:rPr>
              <w:t>youth</w:t>
            </w:r>
            <w:r w:rsidRPr="00093DCE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093DCE">
              <w:rPr>
                <w:sz w:val="20"/>
                <w:szCs w:val="20"/>
              </w:rPr>
              <w:t>organisations</w:t>
            </w:r>
            <w:proofErr w:type="spellEnd"/>
            <w:r w:rsidRPr="00093DCE">
              <w:rPr>
                <w:sz w:val="20"/>
                <w:szCs w:val="20"/>
                <w:lang w:val="el-GR"/>
              </w:rPr>
              <w:t xml:space="preserve">, δημόσιοι φορείς, κοινωνικές επιχειρήσεις, </w:t>
            </w:r>
            <w:r w:rsidRPr="00093DCE">
              <w:rPr>
                <w:sz w:val="20"/>
                <w:szCs w:val="20"/>
              </w:rPr>
              <w:t>CSR</w:t>
            </w:r>
            <w:r w:rsidRPr="00093DCE">
              <w:rPr>
                <w:sz w:val="20"/>
                <w:szCs w:val="20"/>
                <w:lang w:val="el-GR"/>
              </w:rPr>
              <w:t xml:space="preserve"> οργανισμοί με εμπειρία στη νεολαία</w:t>
            </w:r>
          </w:p>
        </w:tc>
        <w:tc>
          <w:tcPr>
            <w:tcW w:w="2880" w:type="dxa"/>
          </w:tcPr>
          <w:p w14:paraId="39CA8354" w14:textId="35A741E6" w:rsidR="0025625B" w:rsidRPr="00093DCE" w:rsidRDefault="0025625B">
            <w:pPr>
              <w:rPr>
                <w:sz w:val="20"/>
                <w:szCs w:val="20"/>
                <w:lang w:val="el-GR"/>
              </w:rPr>
            </w:pPr>
          </w:p>
        </w:tc>
      </w:tr>
      <w:tr w:rsidR="0025625B" w14:paraId="639661E8" w14:textId="77777777" w:rsidTr="00093DCE">
        <w:tc>
          <w:tcPr>
            <w:tcW w:w="2880" w:type="dxa"/>
          </w:tcPr>
          <w:p w14:paraId="57099E40" w14:textId="04556226" w:rsidR="0025625B" w:rsidRPr="00093DCE" w:rsidRDefault="008A4913">
            <w:pPr>
              <w:rPr>
                <w:sz w:val="20"/>
                <w:szCs w:val="20"/>
              </w:rPr>
            </w:pPr>
            <w:r w:rsidRPr="00093DCE">
              <w:rPr>
                <w:sz w:val="20"/>
                <w:szCs w:val="20"/>
              </w:rPr>
              <w:t>KA</w:t>
            </w:r>
            <w:r w:rsidR="00093DCE" w:rsidRPr="00093DCE">
              <w:rPr>
                <w:sz w:val="20"/>
                <w:szCs w:val="20"/>
              </w:rPr>
              <w:t xml:space="preserve">153: </w:t>
            </w:r>
            <w:r w:rsidRPr="00093DCE">
              <w:rPr>
                <w:sz w:val="20"/>
                <w:szCs w:val="20"/>
              </w:rPr>
              <w:t>Mobility of Youth Workers</w:t>
            </w:r>
          </w:p>
        </w:tc>
        <w:tc>
          <w:tcPr>
            <w:tcW w:w="2880" w:type="dxa"/>
          </w:tcPr>
          <w:p w14:paraId="2708E421" w14:textId="77777777" w:rsidR="0025625B" w:rsidRPr="00093DCE" w:rsidRDefault="008A4913">
            <w:pPr>
              <w:rPr>
                <w:sz w:val="20"/>
                <w:szCs w:val="20"/>
                <w:lang w:val="el-GR"/>
              </w:rPr>
            </w:pPr>
            <w:r w:rsidRPr="00093DCE">
              <w:rPr>
                <w:sz w:val="20"/>
                <w:szCs w:val="20"/>
                <w:lang w:val="el-GR"/>
              </w:rPr>
              <w:t xml:space="preserve">ΜΚΟ, </w:t>
            </w:r>
            <w:r w:rsidRPr="00093DCE">
              <w:rPr>
                <w:sz w:val="20"/>
                <w:szCs w:val="20"/>
              </w:rPr>
              <w:t>youth</w:t>
            </w:r>
            <w:r w:rsidRPr="00093DCE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093DCE">
              <w:rPr>
                <w:sz w:val="20"/>
                <w:szCs w:val="20"/>
              </w:rPr>
              <w:t>organisations</w:t>
            </w:r>
            <w:proofErr w:type="spellEnd"/>
            <w:r w:rsidRPr="00093DCE">
              <w:rPr>
                <w:sz w:val="20"/>
                <w:szCs w:val="20"/>
                <w:lang w:val="el-GR"/>
              </w:rPr>
              <w:t xml:space="preserve">, δημόσιοι φορείς, κοινωνικές επιχειρήσεις, </w:t>
            </w:r>
            <w:r w:rsidRPr="00093DCE">
              <w:rPr>
                <w:sz w:val="20"/>
                <w:szCs w:val="20"/>
              </w:rPr>
              <w:t>CSR</w:t>
            </w:r>
            <w:r w:rsidRPr="00093DCE">
              <w:rPr>
                <w:sz w:val="20"/>
                <w:szCs w:val="20"/>
                <w:lang w:val="el-GR"/>
              </w:rPr>
              <w:t xml:space="preserve"> οργανισμοί με εμπειρία στη νεολαία</w:t>
            </w:r>
          </w:p>
        </w:tc>
        <w:tc>
          <w:tcPr>
            <w:tcW w:w="2880" w:type="dxa"/>
          </w:tcPr>
          <w:p w14:paraId="1B248887" w14:textId="4D46F163" w:rsidR="0025625B" w:rsidRPr="00093DCE" w:rsidRDefault="0025625B">
            <w:pPr>
              <w:rPr>
                <w:sz w:val="20"/>
                <w:szCs w:val="20"/>
              </w:rPr>
            </w:pPr>
          </w:p>
        </w:tc>
      </w:tr>
      <w:tr w:rsidR="0025625B" w:rsidRPr="00CB4B26" w14:paraId="6580545D" w14:textId="77777777" w:rsidTr="00093DCE">
        <w:tc>
          <w:tcPr>
            <w:tcW w:w="2880" w:type="dxa"/>
          </w:tcPr>
          <w:p w14:paraId="1B36EA55" w14:textId="5C7CB41F" w:rsidR="0025625B" w:rsidRPr="00093DCE" w:rsidRDefault="008A4913">
            <w:pPr>
              <w:rPr>
                <w:sz w:val="20"/>
                <w:szCs w:val="20"/>
              </w:rPr>
            </w:pPr>
            <w:r w:rsidRPr="00093DCE">
              <w:rPr>
                <w:sz w:val="20"/>
                <w:szCs w:val="20"/>
              </w:rPr>
              <w:t>KA</w:t>
            </w:r>
            <w:r w:rsidR="00093DCE" w:rsidRPr="00093DCE">
              <w:rPr>
                <w:sz w:val="20"/>
                <w:szCs w:val="20"/>
              </w:rPr>
              <w:t xml:space="preserve">154: </w:t>
            </w:r>
            <w:r w:rsidRPr="00093DCE">
              <w:rPr>
                <w:sz w:val="20"/>
                <w:szCs w:val="20"/>
              </w:rPr>
              <w:t>Youth Participation Activities</w:t>
            </w:r>
          </w:p>
        </w:tc>
        <w:tc>
          <w:tcPr>
            <w:tcW w:w="2880" w:type="dxa"/>
          </w:tcPr>
          <w:p w14:paraId="24C88BAF" w14:textId="77777777" w:rsidR="0025625B" w:rsidRPr="00093DCE" w:rsidRDefault="008A4913">
            <w:pPr>
              <w:rPr>
                <w:sz w:val="20"/>
                <w:szCs w:val="20"/>
                <w:lang w:val="el-GR"/>
              </w:rPr>
            </w:pPr>
            <w:r w:rsidRPr="00093DCE">
              <w:rPr>
                <w:sz w:val="20"/>
                <w:szCs w:val="20"/>
                <w:lang w:val="el-GR"/>
              </w:rPr>
              <w:t>Οποιοσδήποτε επιλέξιμος οργανισμός που δραστηριοποιείται στον τομέα νεολαίας (</w:t>
            </w:r>
            <w:r w:rsidRPr="00093DCE">
              <w:rPr>
                <w:sz w:val="20"/>
                <w:szCs w:val="20"/>
              </w:rPr>
              <w:t>NGO</w:t>
            </w:r>
            <w:r w:rsidRPr="00093DCE">
              <w:rPr>
                <w:sz w:val="20"/>
                <w:szCs w:val="20"/>
                <w:lang w:val="el-GR"/>
              </w:rPr>
              <w:t xml:space="preserve">, δημόσιος φορέας, </w:t>
            </w:r>
            <w:r w:rsidRPr="00093DCE">
              <w:rPr>
                <w:sz w:val="20"/>
                <w:szCs w:val="20"/>
              </w:rPr>
              <w:t>youth</w:t>
            </w:r>
            <w:r w:rsidRPr="00093DCE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093DCE">
              <w:rPr>
                <w:sz w:val="20"/>
                <w:szCs w:val="20"/>
              </w:rPr>
              <w:t>organisation</w:t>
            </w:r>
            <w:proofErr w:type="spellEnd"/>
            <w:r w:rsidRPr="00093DCE">
              <w:rPr>
                <w:sz w:val="20"/>
                <w:szCs w:val="20"/>
                <w:lang w:val="el-GR"/>
              </w:rPr>
              <w:t xml:space="preserve"> κ.λπ.)</w:t>
            </w:r>
          </w:p>
        </w:tc>
        <w:tc>
          <w:tcPr>
            <w:tcW w:w="2880" w:type="dxa"/>
          </w:tcPr>
          <w:p w14:paraId="3CA37305" w14:textId="1DF7FA38" w:rsidR="0025625B" w:rsidRPr="00093DCE" w:rsidRDefault="0025625B">
            <w:pPr>
              <w:rPr>
                <w:sz w:val="20"/>
                <w:szCs w:val="20"/>
                <w:lang w:val="el-GR"/>
              </w:rPr>
            </w:pPr>
          </w:p>
        </w:tc>
      </w:tr>
      <w:tr w:rsidR="0025625B" w:rsidRPr="00CB4B26" w14:paraId="0EFCD758" w14:textId="77777777" w:rsidTr="00093DCE">
        <w:tc>
          <w:tcPr>
            <w:tcW w:w="2880" w:type="dxa"/>
          </w:tcPr>
          <w:p w14:paraId="073173EB" w14:textId="7E30CD2F" w:rsidR="0025625B" w:rsidRPr="00093DCE" w:rsidRDefault="008A4913">
            <w:pPr>
              <w:rPr>
                <w:sz w:val="20"/>
                <w:szCs w:val="20"/>
              </w:rPr>
            </w:pPr>
            <w:r w:rsidRPr="00093DCE">
              <w:rPr>
                <w:sz w:val="20"/>
                <w:szCs w:val="20"/>
              </w:rPr>
              <w:t>KA155</w:t>
            </w:r>
            <w:r w:rsidR="00093DCE" w:rsidRPr="00093DCE">
              <w:rPr>
                <w:sz w:val="20"/>
                <w:szCs w:val="20"/>
              </w:rPr>
              <w:t>: Discover EU</w:t>
            </w:r>
            <w:r w:rsidRPr="00093DCE">
              <w:rPr>
                <w:sz w:val="20"/>
                <w:szCs w:val="20"/>
              </w:rPr>
              <w:t xml:space="preserve"> Inclusion Action</w:t>
            </w:r>
          </w:p>
        </w:tc>
        <w:tc>
          <w:tcPr>
            <w:tcW w:w="2880" w:type="dxa"/>
          </w:tcPr>
          <w:p w14:paraId="0F38A2B7" w14:textId="77777777" w:rsidR="0025625B" w:rsidRPr="00093DCE" w:rsidRDefault="008A4913">
            <w:pPr>
              <w:rPr>
                <w:sz w:val="20"/>
                <w:szCs w:val="20"/>
                <w:lang w:val="el-GR"/>
              </w:rPr>
            </w:pPr>
            <w:r w:rsidRPr="00093DCE">
              <w:rPr>
                <w:sz w:val="20"/>
                <w:szCs w:val="20"/>
                <w:lang w:val="el-GR"/>
              </w:rPr>
              <w:t>Οργανισμοί ενεργοί στον τομέα νεολαίας, ΜΚΟ, δημόσιοι φορείς, κοινωνικές επιχειρήσεις</w:t>
            </w:r>
          </w:p>
        </w:tc>
        <w:tc>
          <w:tcPr>
            <w:tcW w:w="2880" w:type="dxa"/>
          </w:tcPr>
          <w:p w14:paraId="0AC6FDA2" w14:textId="083C81A4" w:rsidR="0025625B" w:rsidRPr="00093DCE" w:rsidRDefault="008A4913">
            <w:pPr>
              <w:rPr>
                <w:sz w:val="20"/>
                <w:szCs w:val="20"/>
                <w:lang w:val="el-GR"/>
              </w:rPr>
            </w:pPr>
            <w:r w:rsidRPr="00093DCE">
              <w:rPr>
                <w:sz w:val="20"/>
                <w:szCs w:val="20"/>
                <w:lang w:val="el-GR"/>
              </w:rPr>
              <w:t>.</w:t>
            </w:r>
          </w:p>
        </w:tc>
      </w:tr>
      <w:tr w:rsidR="0025625B" w:rsidRPr="00CB4B26" w14:paraId="6C3A173C" w14:textId="77777777" w:rsidTr="00093DCE">
        <w:tc>
          <w:tcPr>
            <w:tcW w:w="2880" w:type="dxa"/>
          </w:tcPr>
          <w:p w14:paraId="14DDF3E2" w14:textId="2DF616AC" w:rsidR="0025625B" w:rsidRPr="00093DCE" w:rsidRDefault="008A4913">
            <w:pPr>
              <w:rPr>
                <w:sz w:val="20"/>
                <w:szCs w:val="20"/>
              </w:rPr>
            </w:pPr>
            <w:r w:rsidRPr="00093DCE">
              <w:rPr>
                <w:sz w:val="20"/>
                <w:szCs w:val="20"/>
              </w:rPr>
              <w:t>KA</w:t>
            </w:r>
            <w:r w:rsidR="00CB4B26" w:rsidRPr="00093DCE">
              <w:rPr>
                <w:sz w:val="20"/>
                <w:szCs w:val="20"/>
              </w:rPr>
              <w:t>182:</w:t>
            </w:r>
            <w:r w:rsidR="00093DCE" w:rsidRPr="00093DCE">
              <w:rPr>
                <w:sz w:val="20"/>
                <w:szCs w:val="20"/>
              </w:rPr>
              <w:t xml:space="preserve"> </w:t>
            </w:r>
            <w:r w:rsidRPr="00093DCE">
              <w:rPr>
                <w:sz w:val="20"/>
                <w:szCs w:val="20"/>
              </w:rPr>
              <w:t xml:space="preserve">  Mobility of Staff in the Field of Sport</w:t>
            </w:r>
          </w:p>
        </w:tc>
        <w:tc>
          <w:tcPr>
            <w:tcW w:w="2880" w:type="dxa"/>
          </w:tcPr>
          <w:p w14:paraId="21E1DF53" w14:textId="32C07FEA" w:rsidR="0025625B" w:rsidRPr="00CB4B26" w:rsidRDefault="008A4913">
            <w:pPr>
              <w:rPr>
                <w:sz w:val="20"/>
                <w:szCs w:val="20"/>
                <w:lang w:val="el-GR"/>
              </w:rPr>
            </w:pPr>
            <w:r w:rsidRPr="00093DCE">
              <w:rPr>
                <w:sz w:val="20"/>
                <w:szCs w:val="20"/>
                <w:lang w:val="el-GR"/>
              </w:rPr>
              <w:t xml:space="preserve">Αθλητικοί οργανισμοί, ομοσπονδίες, ΜΚΟ στον αθλητισμό, δημόσιοι φορείς αθλητισμού, </w:t>
            </w:r>
            <w:r w:rsidR="00CB4B26">
              <w:rPr>
                <w:sz w:val="20"/>
                <w:szCs w:val="20"/>
                <w:lang w:val="el-GR"/>
              </w:rPr>
              <w:t>οργανσιμοι αθλημάτων βάσης (</w:t>
            </w:r>
            <w:r w:rsidRPr="00093DCE">
              <w:rPr>
                <w:sz w:val="20"/>
                <w:szCs w:val="20"/>
              </w:rPr>
              <w:t>grassroots</w:t>
            </w:r>
            <w:r w:rsidRPr="00093DCE">
              <w:rPr>
                <w:sz w:val="20"/>
                <w:szCs w:val="20"/>
                <w:lang w:val="el-GR"/>
              </w:rPr>
              <w:t xml:space="preserve"> </w:t>
            </w:r>
            <w:r w:rsidRPr="00093DCE">
              <w:rPr>
                <w:sz w:val="20"/>
                <w:szCs w:val="20"/>
              </w:rPr>
              <w:t>sport</w:t>
            </w:r>
            <w:r w:rsidRPr="00093DCE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093DCE">
              <w:rPr>
                <w:sz w:val="20"/>
                <w:szCs w:val="20"/>
              </w:rPr>
              <w:t>organisations</w:t>
            </w:r>
            <w:proofErr w:type="spellEnd"/>
            <w:r w:rsidR="00CB4B26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2880" w:type="dxa"/>
          </w:tcPr>
          <w:p w14:paraId="71412BCC" w14:textId="40C2B23C" w:rsidR="0025625B" w:rsidRPr="00093DCE" w:rsidRDefault="0025625B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0B9A48D1" w14:textId="77777777" w:rsidR="008A4913" w:rsidRPr="00093DCE" w:rsidRDefault="008A4913">
      <w:pPr>
        <w:rPr>
          <w:lang w:val="el-GR"/>
        </w:rPr>
      </w:pPr>
    </w:p>
    <w:sectPr w:rsidR="008A4913" w:rsidRPr="00093D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6971169">
    <w:abstractNumId w:val="8"/>
  </w:num>
  <w:num w:numId="2" w16cid:durableId="1726757622">
    <w:abstractNumId w:val="6"/>
  </w:num>
  <w:num w:numId="3" w16cid:durableId="1593273739">
    <w:abstractNumId w:val="5"/>
  </w:num>
  <w:num w:numId="4" w16cid:durableId="50471700">
    <w:abstractNumId w:val="4"/>
  </w:num>
  <w:num w:numId="5" w16cid:durableId="1949777151">
    <w:abstractNumId w:val="7"/>
  </w:num>
  <w:num w:numId="6" w16cid:durableId="1909227322">
    <w:abstractNumId w:val="3"/>
  </w:num>
  <w:num w:numId="7" w16cid:durableId="405037911">
    <w:abstractNumId w:val="2"/>
  </w:num>
  <w:num w:numId="8" w16cid:durableId="1692489012">
    <w:abstractNumId w:val="1"/>
  </w:num>
  <w:num w:numId="9" w16cid:durableId="47541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DCE"/>
    <w:rsid w:val="0015074B"/>
    <w:rsid w:val="0025625B"/>
    <w:rsid w:val="0029639D"/>
    <w:rsid w:val="00326F90"/>
    <w:rsid w:val="00874BE4"/>
    <w:rsid w:val="008A4913"/>
    <w:rsid w:val="00AA1D8D"/>
    <w:rsid w:val="00B47730"/>
    <w:rsid w:val="00CB0664"/>
    <w:rsid w:val="00CB4B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C9033"/>
  <w14:defaultImageDpi w14:val="300"/>
  <w15:docId w15:val="{EFB97C6E-7177-4FB7-A48C-41DAF8BD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Stavroula Antoniou</cp:lastModifiedBy>
  <cp:revision>3</cp:revision>
  <dcterms:created xsi:type="dcterms:W3CDTF">2026-02-12T08:41:00Z</dcterms:created>
  <dcterms:modified xsi:type="dcterms:W3CDTF">2026-02-12T08:52:00Z</dcterms:modified>
  <cp:category/>
</cp:coreProperties>
</file>